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love you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founders of this holiday first call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group of people receive the most gifts on this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is -- ---- ----      song from Frozen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 in Phineas in Ferb ----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branch of government that our "loving" president Donald Trump is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medicine was created on this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 organ that has to do with this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Love ---- was a tv show that promised something for everyone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-- ---- valentine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this holiday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civilization made this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holiday was originally about ----- goddess worship and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Today's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 episode in The Simpsons, Lisa gives who a card that says "I chop choose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reason for this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common way to embrace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----- John had his wedding on this holiday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</dc:title>
  <dcterms:created xsi:type="dcterms:W3CDTF">2021-10-11T20:45:47Z</dcterms:created>
  <dcterms:modified xsi:type="dcterms:W3CDTF">2021-10-11T20:45:47Z</dcterms:modified>
</cp:coreProperties>
</file>