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true    </w:t>
      </w:r>
      <w:r>
        <w:t xml:space="preserve">   sweet    </w:t>
      </w:r>
      <w:r>
        <w:t xml:space="preserve">   romance    </w:t>
      </w:r>
      <w:r>
        <w:t xml:space="preserve">   happy    </w:t>
      </w:r>
      <w:r>
        <w:t xml:space="preserve">   always    </w:t>
      </w:r>
      <w:r>
        <w:t xml:space="preserve">   chocolate    </w:t>
      </w:r>
      <w:r>
        <w:t xml:space="preserve">   gifts    </w:t>
      </w:r>
      <w:r>
        <w:t xml:space="preserve">   valentine    </w:t>
      </w:r>
      <w:r>
        <w:t xml:space="preserve">   flowers    </w:t>
      </w:r>
      <w:r>
        <w:t xml:space="preserve">   love    </w:t>
      </w:r>
      <w:r>
        <w:t xml:space="preserve">   candy    </w:t>
      </w:r>
      <w:r>
        <w:t xml:space="preserve">   hearts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2021-10-11T20:46:13Z</dcterms:created>
  <dcterms:modified xsi:type="dcterms:W3CDTF">2021-10-11T20:46:13Z</dcterms:modified>
</cp:coreProperties>
</file>