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Rings    </w:t>
      </w:r>
      <w:r>
        <w:t xml:space="preserve">   Hearts    </w:t>
      </w:r>
      <w:r>
        <w:t xml:space="preserve">   Films    </w:t>
      </w:r>
      <w:r>
        <w:t xml:space="preserve">   Music    </w:t>
      </w:r>
      <w:r>
        <w:t xml:space="preserve">   Chocolates    </w:t>
      </w:r>
      <w:r>
        <w:t xml:space="preserve">   Cakes    </w:t>
      </w:r>
      <w:r>
        <w:t xml:space="preserve">   Flowers    </w:t>
      </w:r>
      <w:r>
        <w:t xml:space="preserve">   Kisses    </w:t>
      </w:r>
      <w:r>
        <w:t xml:space="preserve">   Pets    </w:t>
      </w:r>
      <w:r>
        <w:t xml:space="preserve">   Cards    </w:t>
      </w:r>
      <w:r>
        <w:t xml:space="preserve">   Family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</dc:title>
  <dcterms:created xsi:type="dcterms:W3CDTF">2021-10-20T03:37:26Z</dcterms:created>
  <dcterms:modified xsi:type="dcterms:W3CDTF">2021-10-20T03:37:26Z</dcterms:modified>
</cp:coreProperties>
</file>