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CHARMING    </w:t>
      </w:r>
      <w:r>
        <w:t xml:space="preserve">   CUTIE    </w:t>
      </w:r>
      <w:r>
        <w:t xml:space="preserve">   I SURRENDER    </w:t>
      </w:r>
      <w:r>
        <w:t xml:space="preserve">   GOTCHA    </w:t>
      </w:r>
      <w:r>
        <w:t xml:space="preserve">   DREAMY    </w:t>
      </w:r>
      <w:r>
        <w:t xml:space="preserve">   YOU'RE COOL    </w:t>
      </w:r>
      <w:r>
        <w:t xml:space="preserve">   CHERIE    </w:t>
      </w:r>
      <w:r>
        <w:t xml:space="preserve">   SWEET THING    </w:t>
      </w:r>
      <w:r>
        <w:t xml:space="preserve">   DATE    </w:t>
      </w:r>
      <w:r>
        <w:t xml:space="preserve">   COUPLE    </w:t>
      </w:r>
      <w:r>
        <w:t xml:space="preserve">   FOURTEEN    </w:t>
      </w:r>
      <w:r>
        <w:t xml:space="preserve">   FEBRUARY    </w:t>
      </w:r>
      <w:r>
        <w:t xml:space="preserve">   GIRLFRIEND    </w:t>
      </w:r>
      <w:r>
        <w:t xml:space="preserve">   BOYFRIEND    </w:t>
      </w:r>
      <w:r>
        <w:t xml:space="preserve">   FRIENDS    </w:t>
      </w:r>
      <w:r>
        <w:t xml:space="preserve">   VALENTINE CARD    </w:t>
      </w:r>
      <w:r>
        <w:t xml:space="preserve">   HEART    </w:t>
      </w:r>
      <w:r>
        <w:t xml:space="preserve">   LOVE    </w:t>
      </w:r>
      <w:r>
        <w:t xml:space="preserve">   BE MINE    </w:t>
      </w:r>
      <w:r>
        <w:t xml:space="preserve">   PARTY    </w:t>
      </w:r>
      <w:r>
        <w:t xml:space="preserve">   RED    </w:t>
      </w:r>
      <w:r>
        <w:t xml:space="preserve">   CANDY HEARTS    </w:t>
      </w:r>
      <w:r>
        <w:t xml:space="preserve">   FLOWERS    </w:t>
      </w:r>
      <w:r>
        <w:t xml:space="preserve">   CHOCOLATE    </w:t>
      </w:r>
      <w:r>
        <w:t xml:space="preserve">   ARROW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2021-10-11T20:44:56Z</dcterms:created>
  <dcterms:modified xsi:type="dcterms:W3CDTF">2021-10-11T20:44:56Z</dcterms:modified>
</cp:coreProperties>
</file>