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VALENTINES    </w:t>
      </w:r>
      <w:r>
        <w:t xml:space="preserve">   SWEETHEARTS    </w:t>
      </w:r>
      <w:r>
        <w:t xml:space="preserve">   ROSE    </w:t>
      </w:r>
      <w:r>
        <w:t xml:space="preserve">   ROMANCE    </w:t>
      </w:r>
      <w:r>
        <w:t xml:space="preserve">   RED    </w:t>
      </w:r>
      <w:r>
        <w:t xml:space="preserve">   PEACE    </w:t>
      </w:r>
      <w:r>
        <w:t xml:space="preserve">   LOVE    </w:t>
      </w:r>
      <w:r>
        <w:t xml:space="preserve">   KISS    </w:t>
      </w:r>
      <w:r>
        <w:t xml:space="preserve">   HUG    </w:t>
      </w:r>
      <w:r>
        <w:t xml:space="preserve">   HOPE    </w:t>
      </w:r>
      <w:r>
        <w:t xml:space="preserve">   HEART    </w:t>
      </w:r>
      <w:r>
        <w:t xml:space="preserve">   FRIENDSHIP    </w:t>
      </w:r>
      <w:r>
        <w:t xml:space="preserve">   FOURTEENTH    </w:t>
      </w:r>
      <w:r>
        <w:t xml:space="preserve">   FEBRUARY    </w:t>
      </w:r>
      <w:r>
        <w:t xml:space="preserve">   CUPID    </w:t>
      </w:r>
      <w:r>
        <w:t xml:space="preserve">   CHOCOLATE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2021-10-11T20:46:18Z</dcterms:created>
  <dcterms:modified xsi:type="dcterms:W3CDTF">2021-10-11T20:46:18Z</dcterms:modified>
</cp:coreProperties>
</file>