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games    </w:t>
      </w:r>
      <w:r>
        <w:t xml:space="preserve">   party    </w:t>
      </w:r>
      <w:r>
        <w:t xml:space="preserve">   MLC    </w:t>
      </w:r>
      <w:r>
        <w:t xml:space="preserve">   sweetheart    </w:t>
      </w:r>
      <w:r>
        <w:t xml:space="preserve">   February    </w:t>
      </w:r>
      <w:r>
        <w:t xml:space="preserve">   jewelry    </w:t>
      </w:r>
      <w:r>
        <w:t xml:space="preserve">   flowers    </w:t>
      </w:r>
      <w:r>
        <w:t xml:space="preserve">   cookies    </w:t>
      </w:r>
      <w:r>
        <w:t xml:space="preserve">   card    </w:t>
      </w:r>
      <w:r>
        <w:t xml:space="preserve">   Valentine    </w:t>
      </w:r>
      <w:r>
        <w:t xml:space="preserve">   heart    </w:t>
      </w:r>
      <w:r>
        <w:t xml:space="preserve">   Candy    </w:t>
      </w:r>
      <w:r>
        <w:t xml:space="preserve">   Cupid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2021-10-11T20:44:58Z</dcterms:created>
  <dcterms:modified xsi:type="dcterms:W3CDTF">2021-10-11T20:44:58Z</dcterms:modified>
</cp:coreProperties>
</file>