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DLVBIESOR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RFRAYEBU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UPCDI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OWSLFRE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ALNINESTVE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FSNHIPIDER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NCAED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TYPRA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HOCTLEACOS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DIRAMRE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2021-10-11T20:45:08Z</dcterms:created>
  <dcterms:modified xsi:type="dcterms:W3CDTF">2021-10-11T20:45:08Z</dcterms:modified>
</cp:coreProperties>
</file>