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doves    </w:t>
      </w:r>
      <w:r>
        <w:t xml:space="preserve">   sweetheart    </w:t>
      </w:r>
      <w:r>
        <w:t xml:space="preserve">   candy    </w:t>
      </w:r>
      <w:r>
        <w:t xml:space="preserve">   flirt    </w:t>
      </w:r>
      <w:r>
        <w:t xml:space="preserve">   lovebirds    </w:t>
      </w:r>
      <w:r>
        <w:t xml:space="preserve">   treats    </w:t>
      </w:r>
      <w:r>
        <w:t xml:space="preserve">   red    </w:t>
      </w:r>
      <w:r>
        <w:t xml:space="preserve">   happiness    </w:t>
      </w:r>
      <w:r>
        <w:t xml:space="preserve">   kisses    </w:t>
      </w:r>
      <w:r>
        <w:t xml:space="preserve">   cupid    </w:t>
      </w:r>
      <w:r>
        <w:t xml:space="preserve">   sex    </w:t>
      </w:r>
      <w:r>
        <w:t xml:space="preserve">   engagement    </w:t>
      </w:r>
      <w:r>
        <w:t xml:space="preserve">   teddy    </w:t>
      </w:r>
      <w:r>
        <w:t xml:space="preserve">   wine    </w:t>
      </w:r>
      <w:r>
        <w:t xml:space="preserve">   chocolates    </w:t>
      </w:r>
      <w:r>
        <w:t xml:space="preserve">   flowers    </w:t>
      </w:r>
      <w:r>
        <w:t xml:space="preserve">   love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2021-10-11T20:46:27Z</dcterms:created>
  <dcterms:modified xsi:type="dcterms:W3CDTF">2021-10-11T20:46:27Z</dcterms:modified>
</cp:coreProperties>
</file>