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Lovers    </w:t>
      </w:r>
      <w:r>
        <w:t xml:space="preserve">   Boys    </w:t>
      </w:r>
      <w:r>
        <w:t xml:space="preserve">   Girls    </w:t>
      </w:r>
      <w:r>
        <w:t xml:space="preserve">   Candy    </w:t>
      </w:r>
      <w:r>
        <w:t xml:space="preserve">   Kisses    </w:t>
      </w:r>
      <w:r>
        <w:t xml:space="preserve">   Flowers    </w:t>
      </w:r>
      <w:r>
        <w:t xml:space="preserve">   Caring    </w:t>
      </w:r>
      <w:r>
        <w:t xml:space="preserve">   Gifts    </w:t>
      </w:r>
      <w:r>
        <w:t xml:space="preserve">   Chocolates    </w:t>
      </w:r>
      <w:r>
        <w:t xml:space="preserve">   Couples    </w:t>
      </w:r>
      <w:r>
        <w:t xml:space="preserve">   Heart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2021-10-11T20:45:05Z</dcterms:created>
  <dcterms:modified xsi:type="dcterms:W3CDTF">2021-10-11T20:45:05Z</dcterms:modified>
</cp:coreProperties>
</file>