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Chocolates    </w:t>
      </w:r>
      <w:r>
        <w:t xml:space="preserve">   Soft people    </w:t>
      </w:r>
      <w:r>
        <w:t xml:space="preserve">   Teddy bears    </w:t>
      </w:r>
      <w:r>
        <w:t xml:space="preserve">   Caring    </w:t>
      </w:r>
      <w:r>
        <w:t xml:space="preserve">   Gifts    </w:t>
      </w:r>
      <w:r>
        <w:t xml:space="preserve">   Hugs    </w:t>
      </w:r>
      <w:r>
        <w:t xml:space="preserve">   Candy    </w:t>
      </w:r>
      <w:r>
        <w:t xml:space="preserve">   Kisses    </w:t>
      </w:r>
      <w:r>
        <w:t xml:space="preserve">   Hearts    </w:t>
      </w:r>
      <w:r>
        <w:t xml:space="preserve">   Boys    </w:t>
      </w:r>
      <w:r>
        <w:t xml:space="preserve">   Girls    </w:t>
      </w:r>
      <w:r>
        <w:t xml:space="preserve">   Love    </w:t>
      </w:r>
      <w:r>
        <w:t xml:space="preserve">   Lovers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2021-10-11T20:45:08Z</dcterms:created>
  <dcterms:modified xsi:type="dcterms:W3CDTF">2021-10-11T20:45:08Z</dcterms:modified>
</cp:coreProperties>
</file>