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p>
      <w:pPr>
        <w:pStyle w:val="Questions"/>
      </w:pPr>
      <w:r>
        <w:t xml:space="preserve">1. UPCID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SERSO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DACNY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FLRSWEO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NEILEATSNV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RFDNIE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RDAC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ECTERS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EAHCOLCTO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RIPHFEIDSN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ERUYBFRA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WAETSEETHR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ICAFONTEF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TAED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ULCPOE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SAOLPROP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ERTLPIASHION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2021-10-11T20:45:19Z</dcterms:created>
  <dcterms:modified xsi:type="dcterms:W3CDTF">2021-10-11T20:45:19Z</dcterms:modified>
</cp:coreProperties>
</file>