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sweets    </w:t>
      </w:r>
      <w:r>
        <w:t xml:space="preserve">   happy    </w:t>
      </w:r>
      <w:r>
        <w:t xml:space="preserve">   heart    </w:t>
      </w:r>
      <w:r>
        <w:t xml:space="preserve">   cards    </w:t>
      </w:r>
      <w:r>
        <w:t xml:space="preserve">   bear    </w:t>
      </w:r>
      <w:r>
        <w:t xml:space="preserve">   chocolate    </w:t>
      </w:r>
      <w:r>
        <w:t xml:space="preserve">   Friends    </w:t>
      </w:r>
      <w:r>
        <w:t xml:space="preserve">   Love    </w:t>
      </w:r>
      <w:r>
        <w:t xml:space="preserve">   Cupid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2021-10-11T20:46:30Z</dcterms:created>
  <dcterms:modified xsi:type="dcterms:W3CDTF">2021-10-11T20:46:30Z</dcterms:modified>
</cp:coreProperties>
</file>