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VALENTINE    </w:t>
      </w:r>
      <w:r>
        <w:t xml:space="preserve">   SWEETHEART    </w:t>
      </w:r>
      <w:r>
        <w:t xml:space="preserve">   ROMANCE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HEART    </w:t>
      </w:r>
      <w:r>
        <w:t xml:space="preserve">   FOURTEEN    </w:t>
      </w:r>
      <w:r>
        <w:t xml:space="preserve">   FLOWERS    </w:t>
      </w:r>
      <w:r>
        <w:t xml:space="preserve">   FEBRUARY    </w:t>
      </w:r>
      <w:r>
        <w:t xml:space="preserve">   CUPID    </w:t>
      </w:r>
      <w:r>
        <w:t xml:space="preserve">   CRUSH    </w:t>
      </w:r>
      <w:r>
        <w:t xml:space="preserve">   CHOCOLATE    </w:t>
      </w:r>
      <w:r>
        <w:t xml:space="preserve">   BE MINE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2021-10-11T20:45:15Z</dcterms:created>
  <dcterms:modified xsi:type="dcterms:W3CDTF">2021-10-11T20:45:15Z</dcterms:modified>
</cp:coreProperties>
</file>