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blessing    </w:t>
      </w:r>
      <w:r>
        <w:t xml:space="preserve">   Valentine    </w:t>
      </w:r>
      <w:r>
        <w:t xml:space="preserve">   commandments    </w:t>
      </w:r>
      <w:r>
        <w:t xml:space="preserve">   follower    </w:t>
      </w:r>
      <w:r>
        <w:t xml:space="preserve">   priest    </w:t>
      </w:r>
      <w:r>
        <w:t xml:space="preserve">   church    </w:t>
      </w:r>
      <w:r>
        <w:t xml:space="preserve">   disciple    </w:t>
      </w:r>
      <w:r>
        <w:t xml:space="preserve">   apostle    </w:t>
      </w:r>
      <w:r>
        <w:t xml:space="preserve">   teacher    </w:t>
      </w:r>
      <w:r>
        <w:t xml:space="preserve">   soul    </w:t>
      </w:r>
      <w:r>
        <w:t xml:space="preserve">   heart    </w:t>
      </w:r>
      <w:r>
        <w:t xml:space="preserve">   HolySpirit    </w:t>
      </w:r>
      <w:r>
        <w:t xml:space="preserve">   trinity    </w:t>
      </w:r>
      <w:r>
        <w:t xml:space="preserve">   god    </w:t>
      </w:r>
      <w:r>
        <w:t xml:space="preserve">   love    </w:t>
      </w:r>
      <w:r>
        <w:t xml:space="preserve">   cross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</dc:title>
  <dcterms:created xsi:type="dcterms:W3CDTF">2021-10-11T20:45:18Z</dcterms:created>
  <dcterms:modified xsi:type="dcterms:W3CDTF">2021-10-11T20:45:18Z</dcterms:modified>
</cp:coreProperties>
</file>