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Beautiful    </w:t>
      </w:r>
      <w:r>
        <w:t xml:space="preserve">   Heartwarming    </w:t>
      </w:r>
      <w:r>
        <w:t xml:space="preserve">   White    </w:t>
      </w:r>
      <w:r>
        <w:t xml:space="preserve">   Red    </w:t>
      </w:r>
      <w:r>
        <w:t xml:space="preserve">   Pink    </w:t>
      </w:r>
      <w:r>
        <w:t xml:space="preserve">   Flowers    </w:t>
      </w:r>
      <w:r>
        <w:t xml:space="preserve">   Nice    </w:t>
      </w:r>
      <w:r>
        <w:t xml:space="preserve">   Love    </w:t>
      </w:r>
      <w:r>
        <w:t xml:space="preserve">   Kind    </w:t>
      </w:r>
      <w:r>
        <w:t xml:space="preserve">   Loving    </w:t>
      </w:r>
      <w:r>
        <w:t xml:space="preserve">   Happy    </w:t>
      </w:r>
      <w:r>
        <w:t xml:space="preserve">   Valentine    </w:t>
      </w:r>
      <w:r>
        <w:t xml:space="preserve">   Cutie pie    </w:t>
      </w:r>
      <w:r>
        <w:t xml:space="preserve">   Be mine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 Day</dc:title>
  <dcterms:created xsi:type="dcterms:W3CDTF">2021-10-11T20:46:35Z</dcterms:created>
  <dcterms:modified xsi:type="dcterms:W3CDTF">2021-10-11T20:46:35Z</dcterms:modified>
</cp:coreProperties>
</file>