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boyfriend    </w:t>
      </w:r>
      <w:r>
        <w:t xml:space="preserve">   brother    </w:t>
      </w:r>
      <w:r>
        <w:t xml:space="preserve">   chocolate    </w:t>
      </w:r>
      <w:r>
        <w:t xml:space="preserve">   chocolate hearts    </w:t>
      </w:r>
      <w:r>
        <w:t xml:space="preserve">   daddy    </w:t>
      </w:r>
      <w:r>
        <w:t xml:space="preserve">   girlfriend    </w:t>
      </w:r>
      <w:r>
        <w:t xml:space="preserve">   hate    </w:t>
      </w:r>
      <w:r>
        <w:t xml:space="preserve">   hearts    </w:t>
      </w:r>
      <w:r>
        <w:t xml:space="preserve">   husband    </w:t>
      </w:r>
      <w:r>
        <w:t xml:space="preserve">   kiss    </w:t>
      </w:r>
      <w:r>
        <w:t xml:space="preserve">   kissing    </w:t>
      </w:r>
      <w:r>
        <w:t xml:space="preserve">   love    </w:t>
      </w:r>
      <w:r>
        <w:t xml:space="preserve">   MARRY me    </w:t>
      </w:r>
      <w:r>
        <w:t xml:space="preserve">   mommy    </w:t>
      </w:r>
      <w:r>
        <w:t xml:space="preserve">   partys    </w:t>
      </w:r>
      <w:r>
        <w:t xml:space="preserve">   picture    </w:t>
      </w:r>
      <w:r>
        <w:t xml:space="preserve">   picture day    </w:t>
      </w:r>
      <w:r>
        <w:t xml:space="preserve">   sister    </w:t>
      </w:r>
      <w:r>
        <w:t xml:space="preserve">   valenties day party    </w:t>
      </w:r>
      <w:r>
        <w:t xml:space="preserve">   valentines day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2021-10-11T20:45:21Z</dcterms:created>
  <dcterms:modified xsi:type="dcterms:W3CDTF">2021-10-11T20:45:21Z</dcterms:modified>
</cp:coreProperties>
</file>