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Valentine’s 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Adore    </w:t>
      </w:r>
      <w:r>
        <w:t xml:space="preserve">   Beautiful    </w:t>
      </w:r>
      <w:r>
        <w:t xml:space="preserve">   Candy    </w:t>
      </w:r>
      <w:r>
        <w:t xml:space="preserve">   Card    </w:t>
      </w:r>
      <w:r>
        <w:t xml:space="preserve">   Care    </w:t>
      </w:r>
      <w:r>
        <w:t xml:space="preserve">   Cherish    </w:t>
      </w:r>
      <w:r>
        <w:t xml:space="preserve">   Chocolate    </w:t>
      </w:r>
      <w:r>
        <w:t xml:space="preserve">   Cupid    </w:t>
      </w:r>
      <w:r>
        <w:t xml:space="preserve">   February    </w:t>
      </w:r>
      <w:r>
        <w:t xml:space="preserve">   Flowers    </w:t>
      </w:r>
      <w:r>
        <w:t xml:space="preserve">   Friends    </w:t>
      </w:r>
      <w:r>
        <w:t xml:space="preserve">   Gifts    </w:t>
      </w:r>
      <w:r>
        <w:t xml:space="preserve">   Handsome    </w:t>
      </w:r>
      <w:r>
        <w:t xml:space="preserve">   Holiday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Love letters    </w:t>
      </w:r>
      <w:r>
        <w:t xml:space="preserve">   Memories    </w:t>
      </w:r>
      <w:r>
        <w:t xml:space="preserve">   Pink    </w:t>
      </w:r>
      <w:r>
        <w:t xml:space="preserve">   Proposal    </w:t>
      </w:r>
      <w:r>
        <w:t xml:space="preserve">   Red    </w:t>
      </w:r>
      <w:r>
        <w:t xml:space="preserve">   Romance    </w:t>
      </w:r>
      <w:r>
        <w:t xml:space="preserve">   Roses    </w:t>
      </w:r>
      <w:r>
        <w:t xml:space="preserve">   Sweethearts    </w:t>
      </w:r>
      <w:r>
        <w:t xml:space="preserve">   Teddy bear    </w:t>
      </w:r>
      <w:r>
        <w:t xml:space="preserve">   Together    </w:t>
      </w:r>
      <w:r>
        <w:t xml:space="preserve">   Trust    </w:t>
      </w:r>
      <w:r>
        <w:t xml:space="preserve">   Valentines    </w:t>
      </w:r>
      <w:r>
        <w:t xml:space="preserve">   Xoxo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 Day </dc:title>
  <dcterms:created xsi:type="dcterms:W3CDTF">2022-01-18T03:38:21Z</dcterms:created>
  <dcterms:modified xsi:type="dcterms:W3CDTF">2022-01-18T03:38:21Z</dcterms:modified>
</cp:coreProperties>
</file>