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adore    </w:t>
      </w:r>
      <w:r>
        <w:t xml:space="preserve">   balloons    </w:t>
      </w:r>
      <w:r>
        <w:t xml:space="preserve">   be mine    </w:t>
      </w:r>
      <w:r>
        <w:t xml:space="preserve">   bouquet    </w:t>
      </w:r>
      <w:r>
        <w:t xml:space="preserve">   candy    </w:t>
      </w:r>
      <w:r>
        <w:t xml:space="preserve">   card    </w:t>
      </w:r>
      <w:r>
        <w:t xml:space="preserve">   Cupid    </w:t>
      </w:r>
      <w:r>
        <w:t xml:space="preserve">   February    </w:t>
      </w:r>
      <w:r>
        <w:t xml:space="preserve">   friend    </w:t>
      </w:r>
      <w:r>
        <w:t xml:space="preserve">   heart    </w:t>
      </w:r>
      <w:r>
        <w:t xml:space="preserve">   love    </w:t>
      </w:r>
      <w:r>
        <w:t xml:space="preserve">   red    </w:t>
      </w:r>
      <w:r>
        <w:t xml:space="preserve">   rose    </w:t>
      </w:r>
      <w:r>
        <w:t xml:space="preserve">   tulips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2022-01-20T03:41:20Z</dcterms:created>
  <dcterms:modified xsi:type="dcterms:W3CDTF">2022-01-20T03:41:20Z</dcterms:modified>
</cp:coreProperties>
</file>