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p>
      <w:pPr>
        <w:pStyle w:val="Questions"/>
      </w:pPr>
      <w:r>
        <w:t xml:space="preserve">1. MERNCOA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UCDPI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ENAVNIELT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SFORELW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NTSIA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HCLAOTCOE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ERSATH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ITCAONEFF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VOEL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RLTESET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RAROW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EVUSN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SSREO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ODILYHA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TUBEYA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EDIDGWN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DIRB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WYRJELE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TEEHEWTSRA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GETIERSNG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2022-01-21T03:32:24Z</dcterms:created>
  <dcterms:modified xsi:type="dcterms:W3CDTF">2022-01-21T03:32:24Z</dcterms:modified>
</cp:coreProperties>
</file>