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together    </w:t>
      </w:r>
      <w:r>
        <w:t xml:space="preserve">   sweetheart    </w:t>
      </w:r>
      <w:r>
        <w:t xml:space="preserve">   sweet    </w:t>
      </w:r>
      <w:r>
        <w:t xml:space="preserve">   soulmates    </w:t>
      </w:r>
      <w:r>
        <w:t xml:space="preserve">   smooch    </w:t>
      </w:r>
      <w:r>
        <w:t xml:space="preserve">   romantic    </w:t>
      </w:r>
      <w:r>
        <w:t xml:space="preserve">   romance    </w:t>
      </w:r>
      <w:r>
        <w:t xml:space="preserve">   proposal    </w:t>
      </w:r>
      <w:r>
        <w:t xml:space="preserve">   marriage    </w:t>
      </w:r>
      <w:r>
        <w:t xml:space="preserve">   lovers    </w:t>
      </w:r>
      <w:r>
        <w:t xml:space="preserve">   love    </w:t>
      </w:r>
      <w:r>
        <w:t xml:space="preserve">   kisses    </w:t>
      </w:r>
      <w:r>
        <w:t xml:space="preserve">   infatuation    </w:t>
      </w:r>
      <w:r>
        <w:t xml:space="preserve">   husband    </w:t>
      </w:r>
      <w:r>
        <w:t xml:space="preserve">   hugs    </w:t>
      </w:r>
      <w:r>
        <w:t xml:space="preserve">   honey    </w:t>
      </w:r>
      <w:r>
        <w:t xml:space="preserve">   handsome    </w:t>
      </w:r>
      <w:r>
        <w:t xml:space="preserve">   girlfriend    </w:t>
      </w:r>
      <w:r>
        <w:t xml:space="preserve">   friendship    </w:t>
      </w:r>
      <w:r>
        <w:t xml:space="preserve">   friend    </w:t>
      </w:r>
      <w:r>
        <w:t xml:space="preserve">   forever    </w:t>
      </w:r>
      <w:r>
        <w:t xml:space="preserve">   flirt    </w:t>
      </w:r>
      <w:r>
        <w:t xml:space="preserve">   fiancée    </w:t>
      </w:r>
      <w:r>
        <w:t xml:space="preserve">   feelings    </w:t>
      </w:r>
      <w:r>
        <w:t xml:space="preserve">   family    </w:t>
      </w:r>
      <w:r>
        <w:t xml:space="preserve">   dear    </w:t>
      </w:r>
      <w:r>
        <w:t xml:space="preserve">   date    </w:t>
      </w:r>
      <w:r>
        <w:t xml:space="preserve">   darling    </w:t>
      </w:r>
      <w:r>
        <w:t xml:space="preserve">   cuddle    </w:t>
      </w:r>
      <w:r>
        <w:t xml:space="preserve">   crush    </w:t>
      </w:r>
      <w:r>
        <w:t xml:space="preserve">   courtship    </w:t>
      </w:r>
      <w:r>
        <w:t xml:space="preserve">   couples    </w:t>
      </w:r>
      <w:r>
        <w:t xml:space="preserve">   boyfriend    </w:t>
      </w:r>
      <w:r>
        <w:t xml:space="preserve">   beautiful    </w:t>
      </w:r>
      <w:r>
        <w:t xml:space="preserve">   affection    </w:t>
      </w:r>
      <w:r>
        <w:t xml:space="preserve">   admirer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2022-01-27T03:45:24Z</dcterms:created>
  <dcterms:modified xsi:type="dcterms:W3CDTF">2022-01-27T03:45:24Z</dcterms:modified>
</cp:coreProperties>
</file>