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Valentine's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always    </w:t>
      </w:r>
      <w:r>
        <w:t xml:space="preserve">   angel    </w:t>
      </w:r>
      <w:r>
        <w:t xml:space="preserve">   be mine    </w:t>
      </w:r>
      <w:r>
        <w:t xml:space="preserve">   bow and arrow    </w:t>
      </w:r>
      <w:r>
        <w:t xml:space="preserve">   boyfriend    </w:t>
      </w:r>
      <w:r>
        <w:t xml:space="preserve">   cards    </w:t>
      </w:r>
      <w:r>
        <w:t xml:space="preserve">   carnation    </w:t>
      </w:r>
      <w:r>
        <w:t xml:space="preserve">   chocolate    </w:t>
      </w:r>
      <w:r>
        <w:t xml:space="preserve">   crush    </w:t>
      </w:r>
      <w:r>
        <w:t xml:space="preserve">   cupid    </w:t>
      </w:r>
      <w:r>
        <w:t xml:space="preserve">   darling    </w:t>
      </w:r>
      <w:r>
        <w:t xml:space="preserve">   date    </w:t>
      </w:r>
      <w:r>
        <w:t xml:space="preserve">   diamond    </w:t>
      </w:r>
      <w:r>
        <w:t xml:space="preserve">   february    </w:t>
      </w:r>
      <w:r>
        <w:t xml:space="preserve">   flirt    </w:t>
      </w:r>
      <w:r>
        <w:t xml:space="preserve">   forever    </w:t>
      </w:r>
      <w:r>
        <w:t xml:space="preserve">   fourteenth    </w:t>
      </w:r>
      <w:r>
        <w:t xml:space="preserve">   gifts    </w:t>
      </w:r>
      <w:r>
        <w:t xml:space="preserve">   girlfriend    </w:t>
      </w:r>
      <w:r>
        <w:t xml:space="preserve">   hearts    </w:t>
      </w:r>
      <w:r>
        <w:t xml:space="preserve">   holiday    </w:t>
      </w:r>
      <w:r>
        <w:t xml:space="preserve">   hugs    </w:t>
      </w:r>
      <w:r>
        <w:t xml:space="preserve">   husband    </w:t>
      </w:r>
      <w:r>
        <w:t xml:space="preserve">   kisses    </w:t>
      </w:r>
      <w:r>
        <w:t xml:space="preserve">   love    </w:t>
      </w:r>
      <w:r>
        <w:t xml:space="preserve">   love letter    </w:t>
      </w:r>
      <w:r>
        <w:t xml:space="preserve">   lovebirds    </w:t>
      </w:r>
      <w:r>
        <w:t xml:space="preserve">   party    </w:t>
      </w:r>
      <w:r>
        <w:t xml:space="preserve">   pink    </w:t>
      </w:r>
      <w:r>
        <w:t xml:space="preserve">   poem    </w:t>
      </w:r>
      <w:r>
        <w:t xml:space="preserve">   red    </w:t>
      </w:r>
      <w:r>
        <w:t xml:space="preserve">   ring    </w:t>
      </w:r>
      <w:r>
        <w:t xml:space="preserve">   secret admirer    </w:t>
      </w:r>
      <w:r>
        <w:t xml:space="preserve">   smooch    </w:t>
      </w:r>
      <w:r>
        <w:t xml:space="preserve">   sweet    </w:t>
      </w:r>
      <w:r>
        <w:t xml:space="preserve">   sweetheart    </w:t>
      </w:r>
      <w:r>
        <w:t xml:space="preserve">   true love    </w:t>
      </w:r>
      <w:r>
        <w:t xml:space="preserve">   valentines    </w:t>
      </w:r>
      <w:r>
        <w:t xml:space="preserve">   wife    </w:t>
      </w:r>
      <w:r>
        <w:t xml:space="preserve">   xoxo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 </dc:title>
  <dcterms:created xsi:type="dcterms:W3CDTF">2022-01-27T03:45:39Z</dcterms:created>
  <dcterms:modified xsi:type="dcterms:W3CDTF">2022-01-27T03:45:39Z</dcterms:modified>
</cp:coreProperties>
</file>