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Gifts    </w:t>
      </w:r>
      <w:r>
        <w:t xml:space="preserve">   Candy    </w:t>
      </w:r>
      <w:r>
        <w:t xml:space="preserve">   Ring    </w:t>
      </w:r>
      <w:r>
        <w:t xml:space="preserve">   I Love You    </w:t>
      </w:r>
      <w:r>
        <w:t xml:space="preserve">   Cake    </w:t>
      </w:r>
      <w:r>
        <w:t xml:space="preserve">   Cookies    </w:t>
      </w:r>
      <w:r>
        <w:t xml:space="preserve">   Teddy Bear    </w:t>
      </w:r>
      <w:r>
        <w:t xml:space="preserve">   Flowers    </w:t>
      </w:r>
      <w:r>
        <w:t xml:space="preserve">   Roses    </w:t>
      </w:r>
      <w:r>
        <w:t xml:space="preserve">   Red    </w:t>
      </w:r>
      <w:r>
        <w:t xml:space="preserve">   Pink    </w:t>
      </w:r>
      <w:r>
        <w:t xml:space="preserve">   Heart    </w:t>
      </w:r>
      <w:r>
        <w:t xml:space="preserve">   Chocolate    </w:t>
      </w:r>
      <w:r>
        <w:t xml:space="preserve">   Be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2022-01-27T03:48:56Z</dcterms:created>
  <dcterms:modified xsi:type="dcterms:W3CDTF">2022-01-27T03:48:56Z</dcterms:modified>
</cp:coreProperties>
</file>