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biggirlcrayons    </w:t>
      </w:r>
      <w:r>
        <w:t xml:space="preserve">   bike    </w:t>
      </w:r>
      <w:r>
        <w:t xml:space="preserve">   chocolatemoney    </w:t>
      </w:r>
      <w:r>
        <w:t xml:space="preserve">   chuckecheese    </w:t>
      </w:r>
      <w:r>
        <w:t xml:space="preserve">   december    </w:t>
      </w:r>
      <w:r>
        <w:t xml:space="preserve">   denissan     </w:t>
      </w:r>
      <w:r>
        <w:t xml:space="preserve">   gya    </w:t>
      </w:r>
      <w:r>
        <w:t xml:space="preserve">   hairspray    </w:t>
      </w:r>
      <w:r>
        <w:t xml:space="preserve">   headbands    </w:t>
      </w:r>
      <w:r>
        <w:t xml:space="preserve">   job    </w:t>
      </w:r>
      <w:r>
        <w:t xml:space="preserve">   Kaufmanns    </w:t>
      </w:r>
      <w:r>
        <w:t xml:space="preserve">   kites    </w:t>
      </w:r>
      <w:r>
        <w:t xml:space="preserve">   lambychick    </w:t>
      </w:r>
      <w:r>
        <w:t xml:space="preserve">   letters    </w:t>
      </w:r>
      <w:r>
        <w:t xml:space="preserve">   niceclothes    </w:t>
      </w:r>
      <w:r>
        <w:t xml:space="preserve">   scrunched    </w:t>
      </w:r>
      <w:r>
        <w:t xml:space="preserve">   together    </w:t>
      </w:r>
      <w:r>
        <w:t xml:space="preserve">   Toothbrush    </w:t>
      </w:r>
      <w:r>
        <w:t xml:space="preserve">   treats    </w:t>
      </w:r>
      <w:r>
        <w:t xml:space="preserve">   tubbies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2021-10-11T20:44:22Z</dcterms:created>
  <dcterms:modified xsi:type="dcterms:W3CDTF">2021-10-11T20:44:22Z</dcterms:modified>
</cp:coreProperties>
</file>