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Arrow    </w:t>
      </w:r>
      <w:r>
        <w:t xml:space="preserve">   Candy    </w:t>
      </w:r>
      <w:r>
        <w:t xml:space="preserve">   Cards    </w:t>
      </w:r>
      <w:r>
        <w:t xml:space="preserve">   Chocolate    </w:t>
      </w:r>
      <w:r>
        <w:t xml:space="preserve">   Cupid    </w:t>
      </w:r>
      <w:r>
        <w:t xml:space="preserve">   Family    </w:t>
      </w:r>
      <w:r>
        <w:t xml:space="preserve">   February    </w:t>
      </w:r>
      <w:r>
        <w:t xml:space="preserve">   Flowers    </w:t>
      </w:r>
      <w:r>
        <w:t xml:space="preserve">   Friends    </w:t>
      </w:r>
      <w:r>
        <w:t xml:space="preserve">   Heart    </w:t>
      </w:r>
      <w:r>
        <w:t xml:space="preserve">   Hugs    </w:t>
      </w:r>
      <w:r>
        <w:t xml:space="preserve">   Kisses    </w:t>
      </w:r>
      <w:r>
        <w:t xml:space="preserve">   Letter    </w:t>
      </w:r>
      <w:r>
        <w:t xml:space="preserve">   Love    </w:t>
      </w:r>
      <w:r>
        <w:t xml:space="preserve">   Pink    </w:t>
      </w:r>
      <w:r>
        <w:t xml:space="preserve">   Red    </w:t>
      </w:r>
      <w:r>
        <w:t xml:space="preserve">   Rose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2021-10-11T20:45:23Z</dcterms:created>
  <dcterms:modified xsi:type="dcterms:W3CDTF">2021-10-11T20:45:23Z</dcterms:modified>
</cp:coreProperties>
</file>