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Engagement    </w:t>
      </w:r>
      <w:r>
        <w:t xml:space="preserve">   Wine    </w:t>
      </w:r>
      <w:r>
        <w:t xml:space="preserve">   Dinner    </w:t>
      </w:r>
      <w:r>
        <w:t xml:space="preserve">   Chocolate    </w:t>
      </w:r>
      <w:r>
        <w:t xml:space="preserve">   Heart    </w:t>
      </w:r>
      <w:r>
        <w:t xml:space="preserve">   Flowers    </w:t>
      </w:r>
      <w:r>
        <w:t xml:space="preserve">   Roses    </w:t>
      </w:r>
      <w:r>
        <w:t xml:space="preserve">   Candy    </w:t>
      </w:r>
      <w:r>
        <w:t xml:space="preserve">   Love    </w:t>
      </w:r>
      <w:r>
        <w:t xml:space="preserve">   Cards    </w:t>
      </w:r>
      <w:r>
        <w:t xml:space="preserve">   Valentine    </w:t>
      </w:r>
      <w:r>
        <w:t xml:space="preserve">   Sweetheart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2021-10-11T20:45:40Z</dcterms:created>
  <dcterms:modified xsi:type="dcterms:W3CDTF">2021-10-11T20:45:40Z</dcterms:modified>
</cp:coreProperties>
</file>