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JEWLERY    </w:t>
      </w:r>
      <w:r>
        <w:t xml:space="preserve">   SEX    </w:t>
      </w:r>
      <w:r>
        <w:t xml:space="preserve">   CANDLES    </w:t>
      </w:r>
      <w:r>
        <w:t xml:space="preserve">   CAKE    </w:t>
      </w:r>
      <w:r>
        <w:t xml:space="preserve">   BUBBLES    </w:t>
      </w:r>
      <w:r>
        <w:t xml:space="preserve">   CHAMPAGNE    </w:t>
      </w:r>
      <w:r>
        <w:t xml:space="preserve">   CHOCOLATE    </w:t>
      </w:r>
      <w:r>
        <w:t xml:space="preserve">   FEBRUARY    </w:t>
      </w:r>
      <w:r>
        <w:t xml:space="preserve">   FOURTEENTH    </w:t>
      </w:r>
      <w:r>
        <w:t xml:space="preserve">   ARROW    </w:t>
      </w:r>
      <w:r>
        <w:t xml:space="preserve">   HEART    </w:t>
      </w:r>
      <w:r>
        <w:t xml:space="preserve">   CUPID    </w:t>
      </w:r>
      <w:r>
        <w:t xml:space="preserve">   BIRTHDAY    </w:t>
      </w:r>
      <w:r>
        <w:t xml:space="preserve">   FUNNY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2021-10-11T20:45:47Z</dcterms:created>
  <dcterms:modified xsi:type="dcterms:W3CDTF">2021-10-11T20:45:47Z</dcterms:modified>
</cp:coreProperties>
</file>