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Arrow    </w:t>
      </w:r>
      <w:r>
        <w:t xml:space="preserve">   Balloons    </w:t>
      </w:r>
      <w:r>
        <w:t xml:space="preserve">   Be Mine    </w:t>
      </w:r>
      <w:r>
        <w:t xml:space="preserve">   Candy    </w:t>
      </w:r>
      <w:r>
        <w:t xml:space="preserve">   Cards    </w:t>
      </w:r>
      <w:r>
        <w:t xml:space="preserve">   Chocolate    </w:t>
      </w:r>
      <w:r>
        <w:t xml:space="preserve">   Cupid    </w:t>
      </w:r>
      <w:r>
        <w:t xml:space="preserve">   Date    </w:t>
      </w:r>
      <w:r>
        <w:t xml:space="preserve">   February    </w:t>
      </w:r>
      <w:r>
        <w:t xml:space="preserve">   Flowers    </w:t>
      </w:r>
      <w:r>
        <w:t xml:space="preserve">   Happiness    </w:t>
      </w:r>
      <w:r>
        <w:t xml:space="preserve">   Hearts    </w:t>
      </w:r>
      <w:r>
        <w:t xml:space="preserve">   Hugs    </w:t>
      </w:r>
      <w:r>
        <w:t xml:space="preserve">   Jewelry    </w:t>
      </w:r>
      <w:r>
        <w:t xml:space="preserve">   Love    </w:t>
      </w:r>
      <w:r>
        <w:t xml:space="preserve">   Pink    </w:t>
      </w:r>
      <w:r>
        <w:t xml:space="preserve">   Red    </w:t>
      </w:r>
      <w:r>
        <w:t xml:space="preserve">   Relationship    </w:t>
      </w:r>
      <w:r>
        <w:t xml:space="preserve">   Roses    </w:t>
      </w:r>
      <w:r>
        <w:t xml:space="preserve">   Saint    </w:t>
      </w:r>
      <w:r>
        <w:t xml:space="preserve">   Soulmate    </w:t>
      </w:r>
      <w:r>
        <w:t xml:space="preserve">   Sweet Heart    </w:t>
      </w:r>
      <w:r>
        <w:t xml:space="preserve">   Teddy Bear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</dc:title>
  <dcterms:created xsi:type="dcterms:W3CDTF">2021-10-11T20:45:49Z</dcterms:created>
  <dcterms:modified xsi:type="dcterms:W3CDTF">2021-10-11T20:45:49Z</dcterms:modified>
</cp:coreProperties>
</file>