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special someone    </w:t>
      </w:r>
      <w:r>
        <w:t xml:space="preserve">   romantic    </w:t>
      </w:r>
      <w:r>
        <w:t xml:space="preserve">   RED    </w:t>
      </w:r>
      <w:r>
        <w:t xml:space="preserve">   CARD    </w:t>
      </w:r>
      <w:r>
        <w:t xml:space="preserve">   VALENTINE    </w:t>
      </w:r>
      <w:r>
        <w:t xml:space="preserve">   TEDDY BEAR    </w:t>
      </w:r>
      <w:r>
        <w:t xml:space="preserve">   SWEETHEART    </w:t>
      </w:r>
      <w:r>
        <w:t xml:space="preserve">   ROSES    </w:t>
      </w:r>
      <w:r>
        <w:t xml:space="preserve">   PINK    </w:t>
      </w:r>
      <w:r>
        <w:t xml:space="preserve">   LOVE    </w:t>
      </w:r>
      <w:r>
        <w:t xml:space="preserve">   LETTER    </w:t>
      </w:r>
      <w:r>
        <w:t xml:space="preserve">   KISS    </w:t>
      </w:r>
      <w:r>
        <w:t xml:space="preserve">   HUGS    </w:t>
      </w:r>
      <w:r>
        <w:t xml:space="preserve">   HEARTS    </w:t>
      </w:r>
      <w:r>
        <w:t xml:space="preserve">   GIFTS    </w:t>
      </w:r>
      <w:r>
        <w:t xml:space="preserve">   FLOWERS    </w:t>
      </w:r>
      <w:r>
        <w:t xml:space="preserve">   FEBRUARY    </w:t>
      </w:r>
      <w:r>
        <w:t xml:space="preserve">   CUPID    </w:t>
      </w:r>
      <w:r>
        <w:t xml:space="preserve">   CHOCOLATE    </w:t>
      </w:r>
      <w:r>
        <w:t xml:space="preserve">   CELEBRATE    </w:t>
      </w:r>
      <w:r>
        <w:t xml:space="preserve">   CANDY    </w:t>
      </w:r>
      <w:r>
        <w:t xml:space="preserve">   BOW    </w:t>
      </w:r>
      <w:r>
        <w:t xml:space="preserve">   BOUQUET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2021-10-11T20:45:29Z</dcterms:created>
  <dcterms:modified xsi:type="dcterms:W3CDTF">2021-10-11T20:45:29Z</dcterms:modified>
</cp:coreProperties>
</file>