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pink    </w:t>
      </w:r>
      <w:r>
        <w:t xml:space="preserve">   red    </w:t>
      </w:r>
      <w:r>
        <w:t xml:space="preserve">   cupids arrow    </w:t>
      </w:r>
      <w:r>
        <w:t xml:space="preserve">   cupid    </w:t>
      </w:r>
      <w:r>
        <w:t xml:space="preserve">   hearts    </w:t>
      </w:r>
      <w:r>
        <w:t xml:space="preserve">   date night    </w:t>
      </w:r>
      <w:r>
        <w:t xml:space="preserve">   chocolate    </w:t>
      </w:r>
      <w:r>
        <w:t xml:space="preserve">   cookies    </w:t>
      </w:r>
      <w:r>
        <w:t xml:space="preserve">   roses    </w:t>
      </w:r>
      <w:r>
        <w:t xml:space="preserve">   flowers    </w:t>
      </w:r>
      <w:r>
        <w:t xml:space="preserve">   diamonds    </w:t>
      </w:r>
      <w:r>
        <w:t xml:space="preserve">   candy    </w:t>
      </w:r>
      <w:r>
        <w:t xml:space="preserve">   St.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2021-10-11T20:45:34Z</dcterms:created>
  <dcterms:modified xsi:type="dcterms:W3CDTF">2021-10-11T20:45:34Z</dcterms:modified>
</cp:coreProperties>
</file>