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 MINE    </w:t>
      </w:r>
      <w:r>
        <w:t xml:space="preserve">   CANDY    </w:t>
      </w:r>
      <w:r>
        <w:t xml:space="preserve">   CARDS    </w:t>
      </w:r>
      <w:r>
        <w:t xml:space="preserve">   CHOCOLATE    </w:t>
      </w:r>
      <w:r>
        <w:t xml:space="preserve">   CUPID    </w:t>
      </w:r>
      <w:r>
        <w:t xml:space="preserve">   DATE    </w:t>
      </w:r>
      <w:r>
        <w:t xml:space="preserve">   DECORATIONS    </w:t>
      </w:r>
      <w:r>
        <w:t xml:space="preserve">   FLOWERS    </w:t>
      </w:r>
      <w:r>
        <w:t xml:space="preserve">   FRIENDSHIP    </w:t>
      </w:r>
      <w:r>
        <w:t xml:space="preserve">   GIFTS    </w:t>
      </w:r>
      <w:r>
        <w:t xml:space="preserve">   HEARTS    </w:t>
      </w:r>
      <w:r>
        <w:t xml:space="preserve">   HOLIDAY    </w:t>
      </w:r>
      <w:r>
        <w:t xml:space="preserve">   HUG    </w:t>
      </w:r>
      <w:r>
        <w:t xml:space="preserve">   KISS    </w:t>
      </w:r>
      <w:r>
        <w:t xml:space="preserve">   LOVE    </w:t>
      </w:r>
      <w:r>
        <w:t xml:space="preserve">   PINK    </w:t>
      </w:r>
      <w:r>
        <w:t xml:space="preserve">   POEM    </w:t>
      </w:r>
      <w:r>
        <w:t xml:space="preserve">   RED    </w:t>
      </w:r>
      <w:r>
        <w:t xml:space="preserve">   ROMANCE    </w:t>
      </w:r>
      <w:r>
        <w:t xml:space="preserve">   ROSES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2021-10-11T20:45:36Z</dcterms:created>
  <dcterms:modified xsi:type="dcterms:W3CDTF">2021-10-11T20:45:36Z</dcterms:modified>
</cp:coreProperties>
</file>