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poems    </w:t>
      </w:r>
      <w:r>
        <w:t xml:space="preserve">   roses    </w:t>
      </w:r>
      <w:r>
        <w:t xml:space="preserve">   letters    </w:t>
      </w:r>
      <w:r>
        <w:t xml:space="preserve">   kindness    </w:t>
      </w:r>
      <w:r>
        <w:t xml:space="preserve">   date    </w:t>
      </w:r>
      <w:r>
        <w:t xml:space="preserve">   red    </w:t>
      </w:r>
      <w:r>
        <w:t xml:space="preserve">   dance    </w:t>
      </w:r>
      <w:r>
        <w:t xml:space="preserve">   boxes    </w:t>
      </w:r>
      <w:r>
        <w:t xml:space="preserve">   treats    </w:t>
      </w:r>
      <w:r>
        <w:t xml:space="preserve">   heart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2021-10-11T20:44:28Z</dcterms:created>
  <dcterms:modified xsi:type="dcterms:W3CDTF">2021-10-11T20:44:28Z</dcterms:modified>
</cp:coreProperties>
</file>