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Valentine's Day Amazing Race Love Story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elizabeth    </w:t>
      </w:r>
      <w:r>
        <w:t xml:space="preserve">   beast    </w:t>
      </w:r>
      <w:r>
        <w:t xml:space="preserve">   sheba    </w:t>
      </w:r>
      <w:r>
        <w:t xml:space="preserve">   solomon    </w:t>
      </w:r>
      <w:r>
        <w:t xml:space="preserve">   romeo    </w:t>
      </w:r>
      <w:r>
        <w:t xml:space="preserve">   albert    </w:t>
      </w:r>
      <w:r>
        <w:t xml:space="preserve">   victoria    </w:t>
      </w:r>
      <w:r>
        <w:t xml:space="preserve">   juliet    </w:t>
      </w:r>
      <w:r>
        <w:t xml:space="preserve">   cleopatra    </w:t>
      </w:r>
      <w:r>
        <w:t xml:space="preserve">   bathsheba    </w:t>
      </w:r>
      <w:r>
        <w:t xml:space="preserve">   eve    </w:t>
      </w:r>
      <w:r>
        <w:t xml:space="preserve">   josef    </w:t>
      </w:r>
      <w:r>
        <w:t xml:space="preserve">   wallis    </w:t>
      </w:r>
      <w:r>
        <w:t xml:space="preserve">   winnie    </w:t>
      </w:r>
      <w:r>
        <w:t xml:space="preserve">   delilah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Amazing Race Love Story Search</dc:title>
  <dcterms:created xsi:type="dcterms:W3CDTF">2021-10-11T20:46:20Z</dcterms:created>
  <dcterms:modified xsi:type="dcterms:W3CDTF">2021-10-11T20:46:20Z</dcterms:modified>
</cp:coreProperties>
</file>