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Beat The Wrap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SMOOCH    </w:t>
      </w:r>
      <w:r>
        <w:t xml:space="preserve">   ENGAGEMENT    </w:t>
      </w:r>
      <w:r>
        <w:t xml:space="preserve">   CHAMPAGNE    </w:t>
      </w:r>
      <w:r>
        <w:t xml:space="preserve">   LOVE SONG    </w:t>
      </w:r>
      <w:r>
        <w:t xml:space="preserve">   FAIRY TALE    </w:t>
      </w:r>
      <w:r>
        <w:t xml:space="preserve">   SERENADE    </w:t>
      </w:r>
      <w:r>
        <w:t xml:space="preserve">   DIAMONDS    </w:t>
      </w:r>
      <w:r>
        <w:t xml:space="preserve">   ALCOHOL    </w:t>
      </w:r>
      <w:r>
        <w:t xml:space="preserve">   FIFTY SHADES    </w:t>
      </w:r>
      <w:r>
        <w:t xml:space="preserve">   KISS    </w:t>
      </w:r>
      <w:r>
        <w:t xml:space="preserve">   SWEETS    </w:t>
      </w:r>
      <w:r>
        <w:t xml:space="preserve">   FOREVER    </w:t>
      </w:r>
      <w:r>
        <w:t xml:space="preserve">   ROME    </w:t>
      </w:r>
      <w:r>
        <w:t xml:space="preserve">   FEBRUARY    </w:t>
      </w:r>
      <w:r>
        <w:t xml:space="preserve">   SAINT VALENTINE    </w:t>
      </w:r>
      <w:r>
        <w:t xml:space="preserve">   ROMANCE    </w:t>
      </w:r>
      <w:r>
        <w:t xml:space="preserve">   DST    </w:t>
      </w:r>
      <w:r>
        <w:t xml:space="preserve">   CHOCOLATE    </w:t>
      </w:r>
      <w:r>
        <w:t xml:space="preserve">   FLOWERS    </w:t>
      </w:r>
      <w:r>
        <w:t xml:space="preserve">   LOVE    </w:t>
      </w:r>
      <w:r>
        <w:t xml:space="preserve">   HEARTS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Beat The Wrap</dc:title>
  <dcterms:created xsi:type="dcterms:W3CDTF">2021-10-11T20:46:18Z</dcterms:created>
  <dcterms:modified xsi:type="dcterms:W3CDTF">2021-10-11T20:46:18Z</dcterms:modified>
</cp:coreProperties>
</file>