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people send this to a friend on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Valentine's Day is the day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 shaped candy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Kids love V alentine's Day because they eat a lot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Valentine's Day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Cupid shoots this and people fall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Shoots arrows at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Expression often said on Valentine's Day. "Be________"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flower for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of Valentine's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Crossword</dc:title>
  <dcterms:created xsi:type="dcterms:W3CDTF">2021-10-11T20:45:43Z</dcterms:created>
  <dcterms:modified xsi:type="dcterms:W3CDTF">2021-10-11T20:45:43Z</dcterms:modified>
</cp:coreProperties>
</file>