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my commandment, That ye love one _______, as I have loved you. John 15:12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 fear in love; but ______ love casteth out fear: because fear hath torment. He that feareth is not made perfect in love. 1 John 4:18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3:16 - For God so ______ the world, that he gave his only begotten Son, that whosoever believeth in him should not perish, but have everlasting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this is the message that ye heard from the ______, that we should love one another. 1 John 3:11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Beloved, if God so loved us, we ought _____ to love one another. 1 John 4:11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God hath not given us the spirit of fear; but of ____, and of love, and of a sound mind. 2 Timothy 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the Lord make you to increase and abound in love one toward another, and ______ all men, even as we do toward you. 1 Thessalonians 3:12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thou shalt love the Lord thy God with all thy heart, and with all thy soul, and with all thy mind, and with all thy _____: this is the first commandment. Mark 12:30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 I say unto you, Love your enemies, _____ them that curse you, do good to them that hate you, and pray for them which despitefully use you, and persecute you. Matthew 5:44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answered and said unto him, If a man love me, he will keep my words: and my _____ will love him, and we will come unto him, and make our abode with him. John 14:23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he that will love life, and see good days, let him refrain his tongue from evil, and his lips that they speak no guile: Let him eschew evil, and do good; let him seek_____, and ensue it. 1 Peter 3:10-11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John 4:19 - We love him, because he _____ loved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the _______ is like, namely this, Thou shalt love thy neighbour as thyself. There is none other commandment greater than these. Mark 12:31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we have known and ________ the love that God hath to us. God is love; and he that dwelleth in love dwelleth in God, and God in him. 1 John 4:16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 Lord direct your hearts into the love of God, and into the patient waiting for ______. 2 Thessalonians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Behold, what manner of love the Father hath bestowed upon us, that we should be called the ____ of God: therefore the world knoweth us not, because it knew him not. 1 John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walk in love, as Christ also hath loved us, and hath given himself for us an offering and a _____ to God for a sweetsmelling savour. Ephesians 5:2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Owe no man any thing, but to love one another: for he that _____ another hath fulfilled the law. Romans 13:8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man hath seen ____ at any time. If we love one another, God dwelleth in us, and his love is perfected in us. 1 John 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Herein is love, not that we loved God, but that he loved us, and _____ his Son to be the propitiation for our sins. 1 John 4:10 </w:t>
            </w:r>
          </w:p>
        </w:tc>
      </w:tr>
    </w:tbl>
    <w:p>
      <w:pPr>
        <w:pStyle w:val="WordBankMedium"/>
      </w:pPr>
      <w:r>
        <w:t xml:space="preserve">   loved    </w:t>
      </w:r>
      <w:r>
        <w:t xml:space="preserve">   first    </w:t>
      </w:r>
      <w:r>
        <w:t xml:space="preserve">   believed     </w:t>
      </w:r>
      <w:r>
        <w:t xml:space="preserve">   another    </w:t>
      </w:r>
      <w:r>
        <w:t xml:space="preserve">   Christ    </w:t>
      </w:r>
      <w:r>
        <w:t xml:space="preserve">   God    </w:t>
      </w:r>
      <w:r>
        <w:t xml:space="preserve">   loveth     </w:t>
      </w:r>
      <w:r>
        <w:t xml:space="preserve">   sons    </w:t>
      </w:r>
      <w:r>
        <w:t xml:space="preserve">   perfect    </w:t>
      </w:r>
      <w:r>
        <w:t xml:space="preserve">   toward    </w:t>
      </w:r>
      <w:r>
        <w:t xml:space="preserve">   second    </w:t>
      </w:r>
      <w:r>
        <w:t xml:space="preserve">   strength    </w:t>
      </w:r>
      <w:r>
        <w:t xml:space="preserve">    peace    </w:t>
      </w:r>
      <w:r>
        <w:t xml:space="preserve">   power    </w:t>
      </w:r>
      <w:r>
        <w:t xml:space="preserve">   bless    </w:t>
      </w:r>
      <w:r>
        <w:t xml:space="preserve">   sent    </w:t>
      </w:r>
      <w:r>
        <w:t xml:space="preserve">   sacrifice    </w:t>
      </w:r>
      <w:r>
        <w:t xml:space="preserve">   beginning    </w:t>
      </w:r>
      <w:r>
        <w:t xml:space="preserve">   also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Crossword</dc:title>
  <dcterms:created xsi:type="dcterms:W3CDTF">2021-10-11T20:46:40Z</dcterms:created>
  <dcterms:modified xsi:type="dcterms:W3CDTF">2021-10-11T20:46:40Z</dcterms:modified>
</cp:coreProperties>
</file>