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Valentine's Day falls on this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couples plan something nice and fun for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treat people often give as Valentine's Day gifts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go on a _______ dinner with a loved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Valentine's Day decorations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given by the dozen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celebration on February 14th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gifts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God of Love, usually seen holding a bow and 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we celebrate Valentine's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</dc:title>
  <dcterms:created xsi:type="dcterms:W3CDTF">2021-10-11T20:45:48Z</dcterms:created>
  <dcterms:modified xsi:type="dcterms:W3CDTF">2021-10-11T20:45:48Z</dcterms:modified>
</cp:coreProperties>
</file>