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Valentine's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Bouquet    </w:t>
      </w:r>
      <w:r>
        <w:t xml:space="preserve">   Caring    </w:t>
      </w:r>
      <w:r>
        <w:t xml:space="preserve">   Care    </w:t>
      </w:r>
      <w:r>
        <w:t xml:space="preserve">   Friendship    </w:t>
      </w:r>
      <w:r>
        <w:t xml:space="preserve">   Family    </w:t>
      </w:r>
      <w:r>
        <w:t xml:space="preserve">   Secret    </w:t>
      </w:r>
      <w:r>
        <w:t xml:space="preserve">   Arrow    </w:t>
      </w:r>
      <w:r>
        <w:t xml:space="preserve">   Bow    </w:t>
      </w:r>
      <w:r>
        <w:t xml:space="preserve">   Chocolate    </w:t>
      </w:r>
      <w:r>
        <w:t xml:space="preserve">   Kisses    </w:t>
      </w:r>
      <w:r>
        <w:t xml:space="preserve">   Hug    </w:t>
      </w:r>
      <w:r>
        <w:t xml:space="preserve">   Card    </w:t>
      </w:r>
      <w:r>
        <w:t xml:space="preserve">   February    </w:t>
      </w:r>
      <w:r>
        <w:t xml:space="preserve">   Be Mine    </w:t>
      </w:r>
      <w:r>
        <w:t xml:space="preserve">   Candy    </w:t>
      </w:r>
      <w:r>
        <w:t xml:space="preserve">   Heart    </w:t>
      </w:r>
      <w:r>
        <w:t xml:space="preserve">   Hello    </w:t>
      </w:r>
      <w:r>
        <w:t xml:space="preserve">   Love    </w:t>
      </w:r>
      <w:r>
        <w:t xml:space="preserve">   Romance    </w:t>
      </w:r>
      <w:r>
        <w:t xml:space="preserve">   Rose    </w:t>
      </w:r>
      <w:r>
        <w:t xml:space="preserve">   Sweet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Crossword</dc:title>
  <dcterms:created xsi:type="dcterms:W3CDTF">2021-10-11T20:46:06Z</dcterms:created>
  <dcterms:modified xsi:type="dcterms:W3CDTF">2021-10-11T20:46:06Z</dcterms:modified>
</cp:coreProperties>
</file>