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Valentine's Day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the name of the small, heart-shaped sweets, manufactured by Swizzel, which had short, romantic messages printed on them?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You're just too good to be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is Shakespeare's most romantic play?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I'll love you ___________ and always.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acronym means hugs and kisses?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Valentine's Day is ______________ 14.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After the bad date, my roommate said, "____________ is dead."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Cupid is sometimes described as being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conversation heart said, "Be ________."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He surprised me and _____________ last night.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My _____________ love,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What is it called when two people "tie the knot"?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He blew her a _____ as he drove off.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_______ and red are considered the colors of love.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I can't help falling in ________ with you.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In Japan, what do women give men on Valentine's 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Wishing the sweetest, happiest day to my forever 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I have a huge _________ on the new kid.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"Wow. You look ____________."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Happy ______________ Day!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baby is associated with the holiday in February?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an expensive Valentine's Day gift?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Jake and I are just ___________, mom.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U.S. towns are named Valentine?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take my __________ away.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 _________ to love you forever.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Her _________ started fluttering as he walked by.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spinoff holiday is held on the same day as Valentine's Day but is mainly "for the girls"?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kind of flowers are traditionally given to symbolize love?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 which of Shakespeare's plays does he refer to Valentine's 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Which Roman goddess was Cupid's mother?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She had given him champagne, candy, and a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Valentine's Day started with who?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This will be our second 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She was totally _____________ with me!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In what country is Valentine's Day an official public holiday?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He told her not to give him a ___________, but she did anyway.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Valentine's Day Crossword</dc:title>
  <dcterms:created xsi:type="dcterms:W3CDTF">2021-10-11T20:46:48Z</dcterms:created>
  <dcterms:modified xsi:type="dcterms:W3CDTF">2021-10-11T20:46:48Z</dcterms:modified>
</cp:coreProperties>
</file>