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is a Valentines Day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Guys give their Valentine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Today is __________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love to get 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people get __________ on Valentines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girls/guys are ______ on V-Day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Girls love ____ petals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 is the symbol for V-Day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fall in ____ with their spouse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is another V-Day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Crossword</dc:title>
  <dcterms:created xsi:type="dcterms:W3CDTF">2021-10-11T20:46:03Z</dcterms:created>
  <dcterms:modified xsi:type="dcterms:W3CDTF">2021-10-11T20:46:03Z</dcterms:modified>
</cp:coreProperties>
</file>