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declared February 14th be the holiday called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responsible for the Valentine's Day Massecre?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cards that Victorians gave to their enemies on Valentine's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fruit is known as the Love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blossoms are often seen on Valentine's cards?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oldest known Valentine's card written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word is is derived from laques meaning snare as in a person's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Knights who competed in tournaments gave ribbons with their colors to their sweethearts?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popular activity do Philippine people do on Valentine's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Victorian times it was considered bad luck to do what on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does Argentina celebrate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celebration that happens in Ghana on February 14th?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red rose is associated with which Roman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other bouquet besides flowers is often given on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video streaming platform launched on Valentine's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original Hershey's Kiss candy was introduced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Valentine's cards are given to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considered to be the source of all human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oldest known Valentine written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Valentine is derived from which word?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Crossword</dc:title>
  <dcterms:created xsi:type="dcterms:W3CDTF">2022-01-22T03:32:48Z</dcterms:created>
  <dcterms:modified xsi:type="dcterms:W3CDTF">2022-01-22T03:32:48Z</dcterms:modified>
</cp:coreProperties>
</file>