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Cupid carries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wear on your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school we have a Valentine's Day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a popular color for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Valentine's Day flowers are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Fictional character of Valentine's Day is___________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+ 4 = 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is a shape of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love Mrs. __________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Valentine's Day is a good day to tell people you ________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the month of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eat ___________ on Valentine's Day</w:t>
            </w:r>
          </w:p>
        </w:tc>
      </w:tr>
    </w:tbl>
    <w:p>
      <w:pPr>
        <w:pStyle w:val="WordBankSmall"/>
      </w:pPr>
      <w:r>
        <w:t xml:space="preserve">   Hayes    </w:t>
      </w:r>
      <w:r>
        <w:t xml:space="preserve">   heart    </w:t>
      </w:r>
      <w:r>
        <w:t xml:space="preserve">   red    </w:t>
      </w:r>
      <w:r>
        <w:t xml:space="preserve">   candy    </w:t>
      </w:r>
      <w:r>
        <w:t xml:space="preserve">   love    </w:t>
      </w:r>
      <w:r>
        <w:t xml:space="preserve">   February    </w:t>
      </w:r>
      <w:r>
        <w:t xml:space="preserve">   roses    </w:t>
      </w:r>
      <w:r>
        <w:t xml:space="preserve">   arrows    </w:t>
      </w:r>
      <w:r>
        <w:t xml:space="preserve">   Cupid    </w:t>
      </w:r>
      <w:r>
        <w:t xml:space="preserve">   fourteen    </w:t>
      </w:r>
      <w:r>
        <w:t xml:space="preserve">   ring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Crossword Puzzle</dc:title>
  <dcterms:created xsi:type="dcterms:W3CDTF">2021-10-11T20:46:35Z</dcterms:created>
  <dcterms:modified xsi:type="dcterms:W3CDTF">2021-10-11T20:46:35Z</dcterms:modified>
</cp:coreProperties>
</file>