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art    </w:t>
      </w:r>
      <w:r>
        <w:t xml:space="preserve">   books    </w:t>
      </w:r>
      <w:r>
        <w:t xml:space="preserve">   candy    </w:t>
      </w:r>
      <w:r>
        <w:t xml:space="preserve">   card    </w:t>
      </w:r>
      <w:r>
        <w:t xml:space="preserve">   centers    </w:t>
      </w:r>
      <w:r>
        <w:t xml:space="preserve">   coonley    </w:t>
      </w:r>
      <w:r>
        <w:t xml:space="preserve">   cougar    </w:t>
      </w:r>
      <w:r>
        <w:t xml:space="preserve">   drama    </w:t>
      </w:r>
      <w:r>
        <w:t xml:space="preserve">   dul    </w:t>
      </w:r>
      <w:r>
        <w:t xml:space="preserve">   gym    </w:t>
      </w:r>
      <w:r>
        <w:t xml:space="preserve">   library    </w:t>
      </w:r>
      <w:r>
        <w:t xml:space="preserve">   love    </w:t>
      </w:r>
      <w:r>
        <w:t xml:space="preserve">   math    </w:t>
      </w:r>
      <w:r>
        <w:t xml:space="preserve">   music    </w:t>
      </w:r>
      <w:r>
        <w:t xml:space="preserve">   recess    </w:t>
      </w:r>
      <w:r>
        <w:t xml:space="preserve">   red    </w:t>
      </w:r>
      <w:r>
        <w:t xml:space="preserve">   roses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Crossword Puzzle</dc:title>
  <dcterms:created xsi:type="dcterms:W3CDTF">2021-10-11T20:45:13Z</dcterms:created>
  <dcterms:modified xsi:type="dcterms:W3CDTF">2021-10-11T20:45:13Z</dcterms:modified>
</cp:coreProperties>
</file>