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PRESENT    </w:t>
      </w:r>
      <w:r>
        <w:t xml:space="preserve">   ROMANCE    </w:t>
      </w:r>
      <w:r>
        <w:t xml:space="preserve">   CUPID    </w:t>
      </w:r>
      <w:r>
        <w:t xml:space="preserve">   FRIENDSHIP    </w:t>
      </w:r>
      <w:r>
        <w:t xml:space="preserve">   FRIENDS    </w:t>
      </w:r>
      <w:r>
        <w:t xml:space="preserve">   CARDS    </w:t>
      </w:r>
      <w:r>
        <w:t xml:space="preserve">   CANDY    </w:t>
      </w:r>
      <w:r>
        <w:t xml:space="preserve">   ROSES    </w:t>
      </w:r>
      <w:r>
        <w:t xml:space="preserve">   FLOWERS    </w:t>
      </w:r>
      <w:r>
        <w:t xml:space="preserve">   BOUQUET    </w:t>
      </w:r>
      <w:r>
        <w:t xml:space="preserve">   SWEETS    </w:t>
      </w:r>
      <w:r>
        <w:t xml:space="preserve">   CHOCOLATE    </w:t>
      </w:r>
      <w:r>
        <w:t xml:space="preserve">   VALENTINE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 Crossword Puzzle </dc:title>
  <dcterms:created xsi:type="dcterms:W3CDTF">2021-10-11T20:46:12Z</dcterms:created>
  <dcterms:modified xsi:type="dcterms:W3CDTF">2021-10-11T20:46:12Z</dcterms:modified>
</cp:coreProperties>
</file>