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Edition</w:t>
      </w:r>
    </w:p>
    <w:p>
      <w:pPr>
        <w:pStyle w:val="Questions"/>
      </w:pPr>
      <w:r>
        <w:t xml:space="preserve">1. HCATCOOEL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NEINVTEAL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WLRFSEO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BE NEIM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SAETETWHRE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KSSI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TESEW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GUSH &amp; SISKES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RTUE VLOE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YADCN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BFREAURY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CUIPD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CUPDI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UTOEFENRHT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SREOS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RROSAW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HETAR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TIHEEC RTEBI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Edition</dc:title>
  <dcterms:created xsi:type="dcterms:W3CDTF">2021-10-11T20:46:44Z</dcterms:created>
  <dcterms:modified xsi:type="dcterms:W3CDTF">2021-10-11T20:46:44Z</dcterms:modified>
</cp:coreProperties>
</file>