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- February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tree is a symbol of lasting friendship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applied for his telephone patent on this day 1876.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least 9 million people will buy gifts for them on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United States approximately how many billion Valentine's Day cards are exchanged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Approximately 8 billion of these candies are produced each year for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year, the Italian city Verona receives around 1,000 letters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invented the first Valentine's Day candy box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50% of the Valentine cards are bought this many days prior to the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average 22,000 of these happen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Venus's favorite color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Around 50 million of these are given on this day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considered bad luck to sign a Valentine in this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originally a day to celebrate this Saint?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phrase was born from this practice in the middle ages. Young people would put the name of their Valentine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antibiotic was introduced on this day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40,000 Americans work at these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buy 85% of these for this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king declared it a holiday in 1537.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73% men by these for their Valentine's.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- February 14</dc:title>
  <dcterms:created xsi:type="dcterms:W3CDTF">2021-10-11T20:45:17Z</dcterms:created>
  <dcterms:modified xsi:type="dcterms:W3CDTF">2021-10-11T20:45:17Z</dcterms:modified>
</cp:coreProperties>
</file>