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Special    </w:t>
      </w:r>
      <w:r>
        <w:t xml:space="preserve">   Family    </w:t>
      </w:r>
      <w:r>
        <w:t xml:space="preserve">   Friendship    </w:t>
      </w:r>
      <w:r>
        <w:t xml:space="preserve">   Love    </w:t>
      </w:r>
      <w:r>
        <w:t xml:space="preserve">   Celebrate    </w:t>
      </w:r>
      <w:r>
        <w:t xml:space="preserve">   Holiday    </w:t>
      </w:r>
      <w:r>
        <w:t xml:space="preserve">   Chocolates    </w:t>
      </w:r>
      <w:r>
        <w:t xml:space="preserve">   Flowers    </w:t>
      </w:r>
      <w:r>
        <w:t xml:space="preserve">   Cards    </w:t>
      </w:r>
      <w:r>
        <w:t xml:space="preserve">   Red    </w:t>
      </w:r>
      <w:r>
        <w:t xml:space="preserve">   Pink    </w:t>
      </w:r>
      <w:r>
        <w:t xml:space="preserve">   Heart    </w:t>
      </w:r>
      <w:r>
        <w:t xml:space="preserve">   Arrow    </w:t>
      </w:r>
      <w:r>
        <w:t xml:space="preserve">   Valentine    </w:t>
      </w:r>
      <w:r>
        <w:t xml:space="preserve">   Cupid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Fun</dc:title>
  <dcterms:created xsi:type="dcterms:W3CDTF">2021-10-11T20:45:41Z</dcterms:created>
  <dcterms:modified xsi:type="dcterms:W3CDTF">2021-10-11T20:45:41Z</dcterms:modified>
</cp:coreProperties>
</file>