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=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sweet    </w:t>
      </w:r>
      <w:r>
        <w:t xml:space="preserve">   hugs    </w:t>
      </w:r>
      <w:r>
        <w:t xml:space="preserve">   forgive    </w:t>
      </w:r>
      <w:r>
        <w:t xml:space="preserve">   trust    </w:t>
      </w:r>
      <w:r>
        <w:t xml:space="preserve">   share    </w:t>
      </w:r>
      <w:r>
        <w:t xml:space="preserve">   honor    </w:t>
      </w:r>
      <w:r>
        <w:t xml:space="preserve">   thankful    </w:t>
      </w:r>
      <w:r>
        <w:t xml:space="preserve">   nice    </w:t>
      </w:r>
      <w:r>
        <w:t xml:space="preserve">   heart    </w:t>
      </w:r>
      <w:r>
        <w:t xml:space="preserve">   happiness    </w:t>
      </w:r>
      <w:r>
        <w:t xml:space="preserve">   friend    </w:t>
      </w:r>
      <w:r>
        <w:t xml:space="preserve">   joy    </w:t>
      </w:r>
      <w:r>
        <w:t xml:space="preserve">   neighbors    </w:t>
      </w:r>
      <w:r>
        <w:t xml:space="preserve">   family    </w:t>
      </w:r>
      <w:r>
        <w:t xml:space="preserve">   father    </w:t>
      </w:r>
      <w:r>
        <w:t xml:space="preserve">   mother    </w:t>
      </w:r>
      <w:r>
        <w:t xml:space="preserve">   service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= Love</dc:title>
  <dcterms:created xsi:type="dcterms:W3CDTF">2021-10-11T20:45:11Z</dcterms:created>
  <dcterms:modified xsi:type="dcterms:W3CDTF">2021-10-11T20:45:11Z</dcterms:modified>
</cp:coreProperties>
</file>