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Valentines Day Massacre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disguise    </w:t>
      </w:r>
      <w:r>
        <w:t xml:space="preserve">   garage    </w:t>
      </w:r>
      <w:r>
        <w:t xml:space="preserve">   seven    </w:t>
      </w:r>
      <w:r>
        <w:t xml:space="preserve">   drive by    </w:t>
      </w:r>
      <w:r>
        <w:t xml:space="preserve">   trick    </w:t>
      </w:r>
      <w:r>
        <w:t xml:space="preserve">   rivalry    </w:t>
      </w:r>
      <w:r>
        <w:t xml:space="preserve">   guns    </w:t>
      </w:r>
      <w:r>
        <w:t xml:space="preserve">   killed    </w:t>
      </w:r>
      <w:r>
        <w:t xml:space="preserve">   arrested    </w:t>
      </w:r>
      <w:r>
        <w:t xml:space="preserve">   Valentines    </w:t>
      </w:r>
      <w:r>
        <w:t xml:space="preserve">   illegal    </w:t>
      </w:r>
      <w:r>
        <w:t xml:space="preserve">   bootlegging    </w:t>
      </w:r>
      <w:r>
        <w:t xml:space="preserve">   men    </w:t>
      </w:r>
      <w:r>
        <w:t xml:space="preserve">   gang    </w:t>
      </w:r>
      <w:r>
        <w:t xml:space="preserve">   north    </w:t>
      </w:r>
      <w:r>
        <w:t xml:space="preserve">   south    </w:t>
      </w:r>
      <w:r>
        <w:t xml:space="preserve">   violence    </w:t>
      </w:r>
      <w:r>
        <w:t xml:space="preserve">   crime    </w:t>
      </w:r>
      <w:r>
        <w:t xml:space="preserve">   murder    </w:t>
      </w:r>
      <w:r>
        <w:t xml:space="preserve">   Al Capone    </w:t>
      </w:r>
      <w:r>
        <w:t xml:space="preserve">   Moran    </w:t>
      </w:r>
      <w:r>
        <w:t xml:space="preserve">   Bugs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Valentines Day Massacre</dc:title>
  <dcterms:created xsi:type="dcterms:W3CDTF">2021-10-11T20:45:48Z</dcterms:created>
  <dcterms:modified xsi:type="dcterms:W3CDTF">2021-10-11T20:45:48Z</dcterms:modified>
</cp:coreProperties>
</file>