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 Presents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proposal    </w:t>
      </w:r>
      <w:r>
        <w:t xml:space="preserve">   candy    </w:t>
      </w:r>
      <w:r>
        <w:t xml:space="preserve">   teddy bear    </w:t>
      </w:r>
      <w:r>
        <w:t xml:space="preserve">   flowers    </w:t>
      </w:r>
      <w:r>
        <w:t xml:space="preserve">   rings    </w:t>
      </w:r>
      <w:r>
        <w:t xml:space="preserve">   earrings    </w:t>
      </w:r>
      <w:r>
        <w:t xml:space="preserve">   necklace    </w:t>
      </w:r>
      <w:r>
        <w:t xml:space="preserve">   movies    </w:t>
      </w:r>
      <w:r>
        <w:t xml:space="preserve">   a date    </w:t>
      </w:r>
      <w:r>
        <w:t xml:space="preserve">   roses    </w:t>
      </w:r>
      <w:r>
        <w:t xml:space="preserve">   chocolate    </w:t>
      </w:r>
      <w:r>
        <w:t xml:space="preserve">   dinner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Presents</dc:title>
  <dcterms:created xsi:type="dcterms:W3CDTF">2021-10-11T20:46:53Z</dcterms:created>
  <dcterms:modified xsi:type="dcterms:W3CDTF">2021-10-11T20:46:53Z</dcterms:modified>
</cp:coreProperties>
</file>