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Scramble</w:t>
      </w:r>
    </w:p>
    <w:p>
      <w:pPr>
        <w:pStyle w:val="Questions"/>
      </w:pPr>
      <w:r>
        <w:t xml:space="preserve">1. YDNCA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DSCAR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CUIDP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SVOED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UBRRFYEA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VELTNNIEA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TSEETEWHAR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SIESSK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NKIP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HUSG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RSELWFO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PINDIRHSFE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NDFEIRS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TREHA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ISGFT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AGNICR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SOSRE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NHEROTFUTE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WRARO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OOHTLECCA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BEELTECRA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Scramble</dc:title>
  <dcterms:created xsi:type="dcterms:W3CDTF">2021-10-11T20:46:51Z</dcterms:created>
  <dcterms:modified xsi:type="dcterms:W3CDTF">2021-10-11T20:46:51Z</dcterms:modified>
</cp:coreProperties>
</file>